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FB" w:rsidRPr="00F858FB" w:rsidRDefault="00F858FB" w:rsidP="00F858F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858FB" w:rsidRPr="00F858FB" w:rsidRDefault="00F858FB" w:rsidP="00F858F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458a8b50-bc87-4dce-ba15-54688bfa7451"/>
      <w:bookmarkEnd w:id="0"/>
      <w:r w:rsidRPr="00F858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Департамент образования Вологодской области </w:t>
      </w:r>
    </w:p>
    <w:p w:rsidR="00F858FB" w:rsidRPr="00F858FB" w:rsidRDefault="00F858FB" w:rsidP="00F858F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F858FB" w:rsidRPr="00F858FB" w:rsidRDefault="00F858FB" w:rsidP="00F858FB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"Шуйская СОШ"</w:t>
      </w:r>
    </w:p>
    <w:p w:rsidR="00F858FB" w:rsidRPr="00F858FB" w:rsidRDefault="00F858FB" w:rsidP="00F858FB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F858FB" w:rsidRPr="00F858FB" w:rsidRDefault="00F858FB" w:rsidP="00F858FB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F858FB" w:rsidRPr="00F858FB" w:rsidRDefault="00F858FB" w:rsidP="00F858FB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8FB" w:rsidRPr="00F858FB" w:rsidRDefault="00F858FB" w:rsidP="00F858FB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F858FB" w:rsidRPr="00F858FB" w:rsidTr="00600808">
        <w:tc>
          <w:tcPr>
            <w:tcW w:w="3114" w:type="dxa"/>
          </w:tcPr>
          <w:p w:rsidR="00F858FB" w:rsidRPr="00F858FB" w:rsidRDefault="00F858FB" w:rsidP="00F85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F858FB" w:rsidRPr="00F858FB" w:rsidRDefault="00F858FB" w:rsidP="00F85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F858FB" w:rsidRPr="00F858FB" w:rsidRDefault="00F858FB" w:rsidP="00F858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F8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F858FB" w:rsidRPr="00F858FB" w:rsidRDefault="00F858FB" w:rsidP="00F858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Рабочая программа внеурочной деятельности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по спортивно-оздоровительному направлению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«Общая физическая подготовка»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в рамках ФГОС для 5-9 классов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учитель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Бритвин Николай Александрович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высшая категория</w:t>
      </w: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858FB" w:rsidRPr="00F858FB" w:rsidRDefault="00F858FB" w:rsidP="00F858FB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F858FB">
        <w:rPr>
          <w:rFonts w:ascii="Times New Roman CYR" w:eastAsia="Times New Roman" w:hAnsi="Times New Roman CYR" w:cs="Times New Roman CYR"/>
          <w:b/>
          <w:sz w:val="28"/>
          <w:szCs w:val="28"/>
        </w:rPr>
        <w:t>с. Шуйское</w:t>
      </w:r>
    </w:p>
    <w:p w:rsidR="00F858FB" w:rsidRPr="00F858FB" w:rsidRDefault="00F858FB" w:rsidP="00F858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РЕЗУЛЬТАТЫ ОСВОЕНИЯ КУРСА ВНЕУРОЧНОЙ ДЕЯТЕЛЬНОСТИ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F858FB" w:rsidRPr="00F858FB" w:rsidRDefault="00F858FB" w:rsidP="00F858FB">
      <w:pPr>
        <w:numPr>
          <w:ilvl w:val="0"/>
          <w:numId w:val="6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858FB" w:rsidRPr="00F858FB" w:rsidRDefault="00F858FB" w:rsidP="00F858FB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F858FB" w:rsidRPr="00F858FB" w:rsidRDefault="00F858FB" w:rsidP="00F858FB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F858FB" w:rsidRPr="00F858FB" w:rsidRDefault="00F858FB" w:rsidP="00F858FB">
      <w:pPr>
        <w:numPr>
          <w:ilvl w:val="0"/>
          <w:numId w:val="6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F858FB" w:rsidRPr="00F858FB" w:rsidRDefault="00F858FB" w:rsidP="00F858FB">
      <w:p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Метапредметными результатами</w:t>
      </w: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F858FB" w:rsidRPr="00F858FB" w:rsidRDefault="00F858FB" w:rsidP="00F858FB">
      <w:pPr>
        <w:numPr>
          <w:ilvl w:val="0"/>
          <w:numId w:val="7"/>
        </w:numPr>
        <w:tabs>
          <w:tab w:val="num" w:pos="284"/>
        </w:tabs>
        <w:spacing w:after="0" w:line="270" w:lineRule="atLeast"/>
        <w:ind w:left="142" w:right="300" w:hanging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F858FB" w:rsidRPr="00F858FB" w:rsidRDefault="00F858FB" w:rsidP="00F858FB">
      <w:pPr>
        <w:numPr>
          <w:ilvl w:val="0"/>
          <w:numId w:val="7"/>
        </w:numPr>
        <w:spacing w:after="0" w:line="270" w:lineRule="atLeast"/>
        <w:ind w:left="284" w:right="300"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858FB" w:rsidRPr="00F858FB" w:rsidRDefault="00F858FB" w:rsidP="00F858FB">
      <w:pPr>
        <w:spacing w:after="0" w:line="270" w:lineRule="atLeast"/>
        <w:ind w:left="-142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F858FB" w:rsidRPr="00F858FB" w:rsidRDefault="00F858FB" w:rsidP="00F858FB">
      <w:pPr>
        <w:numPr>
          <w:ilvl w:val="0"/>
          <w:numId w:val="8"/>
        </w:numPr>
        <w:spacing w:after="0" w:line="270" w:lineRule="atLeast"/>
        <w:ind w:left="600" w:right="3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F858FB" w:rsidRPr="00F858FB" w:rsidRDefault="00F858FB" w:rsidP="00F85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858FB" w:rsidRPr="00F858FB" w:rsidRDefault="00F858FB" w:rsidP="00F858F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внеурочной деятельности по спортивно-оздоровительному направлению 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F858FB" w:rsidRPr="00F858FB" w:rsidRDefault="00F858FB" w:rsidP="00F858F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  </w:t>
      </w:r>
    </w:p>
    <w:p w:rsidR="00F858FB" w:rsidRPr="00F858FB" w:rsidRDefault="00F858FB" w:rsidP="00F858F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внеурочной деятельности по спортивно-оздоровительному направлению носит  образовательно-воспитательный характер и направлена на осуществление следующих </w:t>
      </w: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целей</w:t>
      </w: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F858FB" w:rsidRPr="00F858FB" w:rsidRDefault="00F858FB" w:rsidP="00F858FB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F858FB" w:rsidRPr="00F858FB" w:rsidRDefault="00F858FB" w:rsidP="00F858FB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развивать навыки самооценки и самоконтроля в отношении собственного здоровья; </w:t>
      </w:r>
    </w:p>
    <w:p w:rsidR="00F858FB" w:rsidRPr="00F858FB" w:rsidRDefault="00F858FB" w:rsidP="00F858FB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обучать способам и приемам сохранения и укрепления собственного здоровья.  </w:t>
      </w:r>
    </w:p>
    <w:p w:rsidR="00F858FB" w:rsidRPr="00F858FB" w:rsidRDefault="00F858FB" w:rsidP="00F858FB">
      <w:pPr>
        <w:numPr>
          <w:ilvl w:val="0"/>
          <w:numId w:val="1"/>
        </w:numPr>
        <w:tabs>
          <w:tab w:val="num" w:pos="-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охрана и укрепление физического и психического здоровья младших школьников. </w:t>
      </w:r>
    </w:p>
    <w:p w:rsidR="00F858FB" w:rsidRPr="00F858FB" w:rsidRDefault="00F858FB" w:rsidP="00F858F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Цели конкретизированы следующими </w:t>
      </w: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задачами:</w:t>
      </w:r>
    </w:p>
    <w:p w:rsidR="00F858FB" w:rsidRPr="00F858FB" w:rsidRDefault="00F858FB" w:rsidP="00F858F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Формирование: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навыков конструктивного общения; 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здорового образа жизни;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осознанного отношения к своему физическому и психическому здоровью;</w:t>
      </w:r>
    </w:p>
    <w:p w:rsidR="00F858FB" w:rsidRPr="00F858FB" w:rsidRDefault="00F858FB" w:rsidP="00F85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отработка навыков, направленных на развитие и совершенствование различных физических качеств:</w:t>
      </w: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а) повышение уровня выносливости (беговые упражнения),</w:t>
      </w: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F858FB" w:rsidRPr="00F858FB" w:rsidRDefault="00F858FB" w:rsidP="00F858F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Обучение: </w:t>
      </w:r>
    </w:p>
    <w:p w:rsidR="00F858FB" w:rsidRPr="00F858FB" w:rsidRDefault="00F858FB" w:rsidP="00F85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осознанному  выбору модели  поведения, позволяющей сохранять и укреплять здоровье;</w:t>
      </w:r>
    </w:p>
    <w:p w:rsidR="00F858FB" w:rsidRPr="00F858FB" w:rsidRDefault="00F858FB" w:rsidP="00F85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правилам личной гигиены, готовности самостоятельно поддерживать своё здоровье;</w:t>
      </w:r>
    </w:p>
    <w:p w:rsidR="00F858FB" w:rsidRPr="00F858FB" w:rsidRDefault="00F858FB" w:rsidP="00F85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элементарным навыкам эмоциональной разгрузки (релаксации);</w:t>
      </w:r>
    </w:p>
    <w:p w:rsidR="00F858FB" w:rsidRPr="00F858FB" w:rsidRDefault="00F858FB" w:rsidP="00F85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упражнениям сохранения зрения.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Универсальными компетенциями</w:t>
      </w: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учащихся по курсу являются:</w:t>
      </w:r>
    </w:p>
    <w:p w:rsidR="00F858FB" w:rsidRPr="00F858FB" w:rsidRDefault="00F858FB" w:rsidP="00F858FB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F858FB" w:rsidRPr="00F858FB" w:rsidRDefault="00F858FB" w:rsidP="00F858FB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F858FB" w:rsidRPr="00F858FB" w:rsidRDefault="00F858FB" w:rsidP="00F858FB">
      <w:pPr>
        <w:numPr>
          <w:ilvl w:val="0"/>
          <w:numId w:val="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58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1106"/>
        <w:gridCol w:w="5812"/>
        <w:gridCol w:w="2982"/>
      </w:tblGrid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Основы знаний и умений. Способы физкультурной деятельности.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Гимнастика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F858FB" w:rsidRPr="00F858FB" w:rsidTr="00600808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Лыжная подготовка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F858FB" w:rsidRPr="00F858FB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Волейбол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F858FB" w:rsidRPr="00F858FB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858FB" w:rsidRPr="00F858FB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Футбол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F858FB" w:rsidRPr="00F858FB" w:rsidTr="00600808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FB" w:rsidRPr="00F858FB" w:rsidRDefault="00F858FB" w:rsidP="00F858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</w:tbl>
    <w:p w:rsidR="00F858FB" w:rsidRPr="00F858FB" w:rsidRDefault="00F858FB" w:rsidP="00F858FB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5 КЛАСС</w:t>
      </w:r>
    </w:p>
    <w:p w:rsidR="00F858FB" w:rsidRPr="00F858FB" w:rsidRDefault="00F858FB" w:rsidP="00F858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F858FB" w:rsidRPr="00F858FB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8F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 всего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дневника по физической культуре.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Бег на короткие дистанции. Техника старта.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 с разбега способом «согнув ноги».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нные дистанции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 безопасности на занятиях баскетболом.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Техника ловли мяча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Техника передачи мяча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Ведение мяча в движении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баскетбольного мяча в корзину двумя руками от груди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гимнастикой. Кувырок вперёд и назад в группировке.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Кувырок назад из стойки на лопатках.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на гимнастической лестнице.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лыжной подготовки. Передвижение на лыжах попеременным двухшажным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Повороты на лыжах способом переступания.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Спуск на лыжах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Подъём в горку на лыжах способом «лесенка».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препятствий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препятствий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Приём и передача мяча сверху.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и передача мяча снизу.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Прямая нижняя подача мяча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выполнения спортивных нормативов 3 ступени.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Физическая подготовка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Скоростной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в равномерном темпе.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футболом.  Удар по мячу внутренней стороной стопы.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Остановка катящегося мяча внутренней стороной стопы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6 КЛАСС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F858FB" w:rsidRPr="00F858FB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всего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Бег на короткие дистанции. Техника старта с опорой на одну руку.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 с разбега способом «согнув ноги».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нные дистанции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 безопасности на занятиях баскетболом.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Техника ловли мяча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Остановка двумя шагами и прыжком.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с использованием технических приёмов.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баскетбольного мяча в корзину двумя руками от груди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гимнастикой. Акробатические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 профилактики нарушений осанки.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лыжной подготовки. Передвижение одновременным одношажным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трамплинов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Передвижения по учебной дистанции, повороты, спуски, торможение.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Подъём в горку на лыжах способом «ёлочка».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препятствий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препятствий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Приём мяча двумя руками сверху в разные зоны площадки.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мяча двумя руками снизу в разные зоны площадки.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Прямая нижняя подача мяча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выполнения спортивных нормативов 3 и 4 ступени. Физическая подготовка.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Скоростной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в равномерном темпе.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футболом.  Удар по катящемуся мячу с разбега.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с использованием технических приёмов остановки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7 КЛАСС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F858FB" w:rsidRPr="00F858FB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всего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качеств личности на занятиях физической культурой и спортом.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Бег на короткие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 с разбега способом «согнув ноги».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баскетболом. Техника ловли и передачи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мяча в корзину двумя руками снизу после 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с использованием технических приёмов.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баскетбольного мяча в корзину двумя руками от груди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гимнастикой. Акробатические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Стойка на голове с опорой на руки.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пирамиды.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лыжной подготовки. Передвижение одновременным одношажным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Лыжная </w:t>
            </w: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Торможение на лыжах способом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«упор».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Передвижения по учебной дистанции, повороты, спуски, торможение.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с одного хода на другой во время прохождения учебной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небольших препятствий при спуске с пологого склона.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Передача мяча через сетку двумя руками сверху.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мяча через сетку двумя руками снизу.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 подача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выполнения спортивных нормативов 4 ступени. Физическая подготовка.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Спринтерский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в равномерном темпе.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футболом.  Удар по мячу с разбега внутренней частью подъёма стопы.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по правилам классического футбола.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8 КЛАСС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F858FB" w:rsidRPr="00F858FB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всего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проведения самостоятельных занятий при коррекции осанки и телосложения.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Спринтерский бег.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 с разбега способом «согнув ноги» и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баскетболом. Передача мяча одной рукой от плеча и снизу.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мяча в корзину двумя руками в прыжке.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с использованием технических приёмов.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мяча в корзину одной рукой в прыжке.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гимнастикой. Акробатические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Гимнастическая комбинация на перекладине.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Техника безопасности на занятиях лыжной подготовки. Техника передвижения на лыжах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одновременным бесшажным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преодоления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Торможение боковым скольжением.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с одного хода на другой во время прохождения учебной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Лыжная подготовка в передвижениях на лыжах, при спусках, подъёмах, торможении.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Передача мяча через сетку двумя руками сверху.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 нападающий удар.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Верхняя прямая подача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выполнения спортивных нормативов 4 и 5 ступени. Физическая подготовка.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Спринтерский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футболом.  Удар по мячу с разбега внутренней частью подъёма стопы.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по правилам классического футбола.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58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 9 КЛАСС</w:t>
      </w: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96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5109"/>
        <w:gridCol w:w="1418"/>
      </w:tblGrid>
      <w:tr w:rsidR="00F858FB" w:rsidRPr="00F858FB" w:rsidTr="00600808">
        <w:trPr>
          <w:trHeight w:val="6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всего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и умений. Способы физкультурной деятельности.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Профессионально-прикладная физическая культура.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Бег на короткие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Прыжки в длину 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прогнувшись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малого мяча на дальность.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баскетболом. Ведение мяча и передачи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и броски мяча в прыжке.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с использованием технических приёмов.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и броски мяча после 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rPr>
          <w:trHeight w:val="4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гимнастикой. Длинный кувырок с разбега.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Кувырок назад в упор.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Акробатическая комбинация.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Гимнастическая комбинация на высокой перекладине.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Опорные прыжки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лыжной подготовки. Передвижение одновременным одношажным ходом.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преодоления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Лыжная </w:t>
            </w: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Торможение боковым скольжением.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 с одного хода на другой во время прохождения учебной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Лыжная подготовка в передвижениях на лыжах, при спусках, подъёмах, торможении.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Преодоление естественных препятствий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эстафеты на лыжах.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волейболом. Приёмы и передачи мяча на месте.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и передачи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мяча в разные зоны площадки соперника.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к выполнению нормативных требований комплекса ГТО (модуль "Спорт").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выполнения спортивных нормативов 5 и 6 ступени. Физическая подготовка.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легкой атлетикой. Спринтерский бег. Эстафета.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Спринтерский бег. Эстафетный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высоту.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мяча.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Легкая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атлетика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Бег на длинные дистанции.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на занятиях футболом.  Остановки и удары по мячу в движении.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8FB" w:rsidRPr="00F858FB" w:rsidTr="0060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деятельность по правилам классического футбола.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FB" w:rsidRPr="00F858FB" w:rsidRDefault="00F858FB" w:rsidP="00F85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58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58FB" w:rsidRPr="00F858FB" w:rsidRDefault="00F858FB" w:rsidP="00F858F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A34" w:rsidRDefault="002D5A34">
      <w:bookmarkStart w:id="2" w:name="_GoBack"/>
      <w:bookmarkEnd w:id="2"/>
    </w:p>
    <w:sectPr w:rsidR="002D5A34" w:rsidSect="0021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5804001"/>
    <w:multiLevelType w:val="multilevel"/>
    <w:tmpl w:val="73E2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521D2E"/>
    <w:multiLevelType w:val="multilevel"/>
    <w:tmpl w:val="266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5C3A1A"/>
    <w:multiLevelType w:val="multilevel"/>
    <w:tmpl w:val="8D8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A00C6"/>
    <w:multiLevelType w:val="multilevel"/>
    <w:tmpl w:val="B68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FF0D0A"/>
    <w:multiLevelType w:val="multilevel"/>
    <w:tmpl w:val="E40E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8746D"/>
    <w:multiLevelType w:val="multilevel"/>
    <w:tmpl w:val="7AE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A5AFC"/>
    <w:multiLevelType w:val="hybridMultilevel"/>
    <w:tmpl w:val="82E8A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113CB"/>
    <w:multiLevelType w:val="hybridMultilevel"/>
    <w:tmpl w:val="0BF88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isLgl/>
      <w:lvlText w:val="%1.%2."/>
      <w:lvlJc w:val="left"/>
      <w:pPr>
        <w:ind w:left="631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cs="Times New Roman"/>
      </w:rPr>
    </w:lvl>
  </w:abstractNum>
  <w:abstractNum w:abstractNumId="16">
    <w:nsid w:val="631C0216"/>
    <w:multiLevelType w:val="multilevel"/>
    <w:tmpl w:val="78F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</w:abstractNum>
  <w:abstractNum w:abstractNumId="21">
    <w:nsid w:val="78E37A16"/>
    <w:multiLevelType w:val="hybridMultilevel"/>
    <w:tmpl w:val="07DCE5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9A46A85"/>
    <w:multiLevelType w:val="multilevel"/>
    <w:tmpl w:val="7954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4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6"/>
  </w:num>
  <w:num w:numId="13">
    <w:abstractNumId w:val="10"/>
  </w:num>
  <w:num w:numId="14">
    <w:abstractNumId w:val="8"/>
  </w:num>
  <w:num w:numId="15">
    <w:abstractNumId w:val="4"/>
  </w:num>
  <w:num w:numId="16">
    <w:abstractNumId w:val="18"/>
  </w:num>
  <w:num w:numId="17">
    <w:abstractNumId w:val="22"/>
  </w:num>
  <w:num w:numId="18">
    <w:abstractNumId w:val="11"/>
  </w:num>
  <w:num w:numId="19">
    <w:abstractNumId w:val="6"/>
  </w:num>
  <w:num w:numId="20">
    <w:abstractNumId w:val="12"/>
  </w:num>
  <w:num w:numId="21">
    <w:abstractNumId w:val="2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64"/>
    <w:rsid w:val="002D5A34"/>
    <w:rsid w:val="00682E64"/>
    <w:rsid w:val="00F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58FB"/>
    <w:pPr>
      <w:keepNext/>
      <w:keepLines/>
      <w:spacing w:before="480" w:after="0" w:line="240" w:lineRule="atLeast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858FB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F858FB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F858FB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58F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858FB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58FB"/>
    <w:rPr>
      <w:rFonts w:ascii="Calibri" w:eastAsia="Times New Roman" w:hAnsi="Calibri" w:cs="Calibri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858FB"/>
    <w:rPr>
      <w:rFonts w:ascii="Calibri" w:eastAsia="Times New Roman" w:hAnsi="Calibri" w:cs="Calibri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58FB"/>
  </w:style>
  <w:style w:type="paragraph" w:customStyle="1" w:styleId="c7">
    <w:name w:val="c7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Normal (Web)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858F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858FB"/>
    <w:rPr>
      <w:rFonts w:cs="Times New Roman"/>
    </w:rPr>
  </w:style>
  <w:style w:type="character" w:styleId="a5">
    <w:name w:val="Hyperlink"/>
    <w:basedOn w:val="a0"/>
    <w:uiPriority w:val="99"/>
    <w:semiHidden/>
    <w:rsid w:val="00F858FB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rsid w:val="00F858FB"/>
    <w:pPr>
      <w:spacing w:after="0" w:line="240" w:lineRule="auto"/>
      <w:ind w:firstLine="1080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58FB"/>
    <w:rPr>
      <w:rFonts w:ascii="Calibri" w:eastAsia="Times New Roman" w:hAnsi="Calibri" w:cs="Calibri"/>
      <w:sz w:val="28"/>
      <w:szCs w:val="28"/>
      <w:lang w:eastAsia="ar-SA"/>
    </w:rPr>
  </w:style>
  <w:style w:type="paragraph" w:styleId="a8">
    <w:name w:val="No Spacing"/>
    <w:uiPriority w:val="99"/>
    <w:qFormat/>
    <w:rsid w:val="00F858F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9">
    <w:name w:val="List Paragraph"/>
    <w:basedOn w:val="a"/>
    <w:uiPriority w:val="99"/>
    <w:qFormat/>
    <w:rsid w:val="00F858FB"/>
    <w:pPr>
      <w:ind w:left="720"/>
    </w:pPr>
    <w:rPr>
      <w:rFonts w:ascii="Calibri" w:eastAsia="Times New Roman" w:hAnsi="Calibri" w:cs="Calibri"/>
      <w:lang w:eastAsia="ar-SA"/>
    </w:rPr>
  </w:style>
  <w:style w:type="character" w:styleId="aa">
    <w:name w:val="Emphasis"/>
    <w:basedOn w:val="a0"/>
    <w:uiPriority w:val="99"/>
    <w:qFormat/>
    <w:rsid w:val="00F858FB"/>
    <w:rPr>
      <w:rFonts w:cs="Times New Roman"/>
      <w:i/>
      <w:iCs/>
    </w:rPr>
  </w:style>
  <w:style w:type="table" w:styleId="ab">
    <w:name w:val="Table Grid"/>
    <w:basedOn w:val="a1"/>
    <w:uiPriority w:val="99"/>
    <w:rsid w:val="00F85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uiPriority w:val="99"/>
    <w:rsid w:val="00F858FB"/>
    <w:rPr>
      <w:rFonts w:cs="Times New Roman"/>
    </w:rPr>
  </w:style>
  <w:style w:type="paragraph" w:customStyle="1" w:styleId="c0">
    <w:name w:val="c0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etter1">
    <w:name w:val="letter1"/>
    <w:basedOn w:val="a0"/>
    <w:uiPriority w:val="99"/>
    <w:rsid w:val="00F858FB"/>
    <w:rPr>
      <w:rFonts w:ascii="Times New Roman" w:hAnsi="Times New Roman" w:cs="Times New Roman"/>
      <w:spacing w:val="48"/>
      <w:sz w:val="24"/>
      <w:szCs w:val="24"/>
    </w:rPr>
  </w:style>
  <w:style w:type="character" w:customStyle="1" w:styleId="c1">
    <w:name w:val="c1"/>
    <w:basedOn w:val="a0"/>
    <w:uiPriority w:val="99"/>
    <w:rsid w:val="00F858F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58FB"/>
    <w:pPr>
      <w:keepNext/>
      <w:keepLines/>
      <w:spacing w:before="480" w:after="0" w:line="240" w:lineRule="atLeast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858FB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F858FB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F858FB"/>
    <w:pPr>
      <w:spacing w:before="100" w:beforeAutospacing="1" w:after="100" w:afterAutospacing="1" w:line="240" w:lineRule="auto"/>
      <w:outlineLvl w:val="3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58F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858FB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858FB"/>
    <w:rPr>
      <w:rFonts w:ascii="Calibri" w:eastAsia="Times New Roman" w:hAnsi="Calibri" w:cs="Calibri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858FB"/>
    <w:rPr>
      <w:rFonts w:ascii="Calibri" w:eastAsia="Times New Roman" w:hAnsi="Calibri" w:cs="Calibri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58FB"/>
  </w:style>
  <w:style w:type="paragraph" w:customStyle="1" w:styleId="c7">
    <w:name w:val="c7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Normal (Web)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858F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858FB"/>
    <w:rPr>
      <w:rFonts w:cs="Times New Roman"/>
    </w:rPr>
  </w:style>
  <w:style w:type="character" w:styleId="a5">
    <w:name w:val="Hyperlink"/>
    <w:basedOn w:val="a0"/>
    <w:uiPriority w:val="99"/>
    <w:semiHidden/>
    <w:rsid w:val="00F858FB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rsid w:val="00F858FB"/>
    <w:pPr>
      <w:spacing w:after="0" w:line="240" w:lineRule="auto"/>
      <w:ind w:firstLine="1080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58FB"/>
    <w:rPr>
      <w:rFonts w:ascii="Calibri" w:eastAsia="Times New Roman" w:hAnsi="Calibri" w:cs="Calibri"/>
      <w:sz w:val="28"/>
      <w:szCs w:val="28"/>
      <w:lang w:eastAsia="ar-SA"/>
    </w:rPr>
  </w:style>
  <w:style w:type="paragraph" w:styleId="a8">
    <w:name w:val="No Spacing"/>
    <w:uiPriority w:val="99"/>
    <w:qFormat/>
    <w:rsid w:val="00F858F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9">
    <w:name w:val="List Paragraph"/>
    <w:basedOn w:val="a"/>
    <w:uiPriority w:val="99"/>
    <w:qFormat/>
    <w:rsid w:val="00F858FB"/>
    <w:pPr>
      <w:ind w:left="720"/>
    </w:pPr>
    <w:rPr>
      <w:rFonts w:ascii="Calibri" w:eastAsia="Times New Roman" w:hAnsi="Calibri" w:cs="Calibri"/>
      <w:lang w:eastAsia="ar-SA"/>
    </w:rPr>
  </w:style>
  <w:style w:type="character" w:styleId="aa">
    <w:name w:val="Emphasis"/>
    <w:basedOn w:val="a0"/>
    <w:uiPriority w:val="99"/>
    <w:qFormat/>
    <w:rsid w:val="00F858FB"/>
    <w:rPr>
      <w:rFonts w:cs="Times New Roman"/>
      <w:i/>
      <w:iCs/>
    </w:rPr>
  </w:style>
  <w:style w:type="table" w:styleId="ab">
    <w:name w:val="Table Grid"/>
    <w:basedOn w:val="a1"/>
    <w:uiPriority w:val="99"/>
    <w:rsid w:val="00F85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uiPriority w:val="99"/>
    <w:rsid w:val="00F858FB"/>
    <w:rPr>
      <w:rFonts w:cs="Times New Roman"/>
    </w:rPr>
  </w:style>
  <w:style w:type="paragraph" w:customStyle="1" w:styleId="c0">
    <w:name w:val="c0"/>
    <w:basedOn w:val="a"/>
    <w:uiPriority w:val="99"/>
    <w:rsid w:val="00F858F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etter1">
    <w:name w:val="letter1"/>
    <w:basedOn w:val="a0"/>
    <w:uiPriority w:val="99"/>
    <w:rsid w:val="00F858FB"/>
    <w:rPr>
      <w:rFonts w:ascii="Times New Roman" w:hAnsi="Times New Roman" w:cs="Times New Roman"/>
      <w:spacing w:val="48"/>
      <w:sz w:val="24"/>
      <w:szCs w:val="24"/>
    </w:rPr>
  </w:style>
  <w:style w:type="character" w:customStyle="1" w:styleId="c1">
    <w:name w:val="c1"/>
    <w:basedOn w:val="a0"/>
    <w:uiPriority w:val="99"/>
    <w:rsid w:val="00F858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3079</Words>
  <Characters>17555</Characters>
  <Application>Microsoft Office Word</Application>
  <DocSecurity>0</DocSecurity>
  <Lines>146</Lines>
  <Paragraphs>41</Paragraphs>
  <ScaleCrop>false</ScaleCrop>
  <Company/>
  <LinksUpToDate>false</LinksUpToDate>
  <CharactersWithSpaces>20593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2024-09-26T12:04:00Z</dcterms:created>
  <dcterms:modified xsi:type="dcterms:W3CDTF">2024-09-26T12:04:00Z</dcterms:modified>
</cp:coreProperties>
</file>